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玫瑰之歌</w:t>
      </w:r>
    </w:p>
    <w:p>
      <w:r>
        <w:rPr>
          <w:rFonts w:ascii="宋体" w:hAnsi="宋体" w:eastAsia="宋体"/>
          <w:sz w:val="24"/>
        </w:rPr>
        <w:t>（德）康札利克著；鲁仲达译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37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（德）康札利克著；鲁仲达译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德意志联邦共和国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本书出售、求购地址：https://www.jiaokey.com/book/detail/10337917.html</w:t>
      </w:r>
    </w:p>
    <w:p>
      <w:r>
        <w:t>更多相关图书推荐：https://www.jiaokey.com</w:t>
      </w:r>
    </w:p>
    <w:p>
      <w:r>
        <w:t>（德）康札利克著；鲁仲达译 其他作品：https://www.jiaokey.com/tag/（德）康札利克著；鲁仲达译.html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关键词搜索：https://www.jiaokey.com/tag/短篇小说(地点: 德意志联邦共和国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