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在纳粹铁丝网后面</w:t>
      </w:r>
    </w:p>
    <w:p>
      <w:r>
        <w:rPr>
          <w:rFonts w:ascii="宋体" w:hAnsi="宋体" w:eastAsia="宋体"/>
          <w:sz w:val="24"/>
        </w:rPr>
        <w:t>（德）雷马克著；王竞，章伟良译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在纳粹铁丝网后面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（德）雷马克著；王竞，章伟良译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本书出售、求购地址：https://www.jiaokey.com/book/detail/10337915.html</w:t>
      </w:r>
    </w:p>
    <w:p>
      <w:r>
        <w:t>更多相关图书推荐：https://www.jiaokey.com</w:t>
      </w:r>
    </w:p>
    <w:p>
      <w:r>
        <w:t>（德）雷马克著；王竞，章伟良译 其他作品：https://www.jiaokey.com/tag/（德）雷马克著；王竞，章伟良译.html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