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书名：锤与笔</w:t>
      </w:r>
    </w:p>
    <w:p>
      <w:r>
        <w:t>作者：（德）贝希尔，J.R.等著；南京大学外文系德语专业1959和1960级毕业班译</w:t>
      </w:r>
    </w:p>
    <w:p>
      <w:r>
        <w:t>出版社：上海:上海文艺出版社,1961.12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锤与笔 评论地址：https://www.jiaokey.com/book/detail/10337886.html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