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书名：切尔诺贝利核爆炸</w:t>
      </w:r>
    </w:p>
    <w:p>
      <w:r>
        <w:t>作者：（苏）尤里·谢尔巴克著；陈淑贤，张晓强译；许金林责任编辑</w:t>
      </w:r>
    </w:p>
    <w:p>
      <w:r>
        <w:t>出版社：南京：江苏文艺出版社</w:t>
      </w:r>
    </w:p>
    <w:p>
      <w:r>
        <w:t>出版日期：1988</w:t>
      </w:r>
    </w:p>
    <w:p>
      <w:r>
        <w:t>总页数：183</w:t>
      </w:r>
    </w:p>
    <w:p>
      <w:r>
        <w:t>更多请访问教客网: www.jiaokey.com</w:t>
      </w:r>
    </w:p>
    <w:p>
      <w:r>
        <w:t>切尔诺贝利核爆炸 评论地址：https://www.jiaokey.com/book/detail/10337885.html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