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列宁家的大学生</w:t>
      </w:r>
    </w:p>
    <w:p>
      <w:r>
        <w:rPr>
          <w:rFonts w:ascii="宋体" w:hAnsi="宋体" w:eastAsia="宋体"/>
          <w:sz w:val="24"/>
        </w:rPr>
        <w:t>（苏）埃拉·马通妮娜著；杨宗建，张俊山译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列宁家的大学生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（苏）埃拉·马通妮娜著；杨宗建，张俊山译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本书出售、求购地址：https://www.jiaokey.com/book/detail/10337883.html</w:t>
      </w:r>
    </w:p>
    <w:p>
      <w:r>
        <w:t>更多相关图书推荐：https://www.jiaokey.com</w:t>
      </w:r>
    </w:p>
    <w:p>
      <w:r>
        <w:t>（苏）埃拉·马通妮娜著；杨宗建，张俊山译 其他作品：https://www.jiaokey.com/tag/（苏）埃拉·马通妮娜著；杨宗建，张俊山译.html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关键词搜索：https://www.jiaokey.com/tag/列宁家的大学生.html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