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书名：布拉基诺历险记</w:t>
      </w:r>
    </w:p>
    <w:p>
      <w:r>
        <w:t>作者:（苏联）阿·托尔斯泰著；陈佐洱译</w:t>
      </w:r>
    </w:p>
    <w:p>
      <w:r>
        <w:t>出版社:福州：福建人民出版社</w:t>
      </w:r>
    </w:p>
    <w:p>
      <w:r>
        <w:t>出版日期：1984.04</w:t>
      </w:r>
    </w:p>
    <w:p>
      <w:r>
        <w:t>总页数：139</w:t>
      </w:r>
    </w:p>
    <w:p>
      <w:r>
        <w:t>更多请访问教客网:www.jiaokey.com</w:t>
      </w:r>
    </w:p>
    <w:p>
      <w:r>
        <w:t>布拉基诺历险记评论地址：https://www.jiaokey.com/book/detail/10337879.html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