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书名：冬天里的夏日印象  陀思妥耶夫斯基随笔集</w:t>
      </w:r>
    </w:p>
    <w:p>
      <w:r>
        <w:t>作者：（俄）陀思妥耶夫斯基著；刘孟泽，李晓晨译</w:t>
      </w:r>
    </w:p>
    <w:p>
      <w:r>
        <w:t>出版社：三联书店上海分店</w:t>
      </w:r>
    </w:p>
    <w:p>
      <w:r>
        <w:t>出版日期：1990.12</w:t>
      </w:r>
    </w:p>
    <w:p>
      <w:r>
        <w:t>总页数：189</w:t>
      </w:r>
    </w:p>
    <w:p>
      <w:r>
        <w:t>更多请访问教客网: www.jiaokey.com</w:t>
      </w:r>
    </w:p>
    <w:p>
      <w:r>
        <w:t>冬天里的夏日印象  陀思妥耶夫斯基随笔集 评论地址：https://www.jiaokey.com/book/detail/10337878.html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