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书名：罚球区谋杀案</w:t>
      </w:r>
    </w:p>
    <w:p>
      <w:r>
        <w:t>作者：（捷克）瓦茨拉夫·福尔普列特著；张亚和译</w:t>
      </w:r>
    </w:p>
    <w:p>
      <w:r>
        <w:t>出版社：郑州：黄河文艺出版社</w:t>
      </w:r>
    </w:p>
    <w:p>
      <w:r>
        <w:t>出版日期：1987.12</w:t>
      </w:r>
    </w:p>
    <w:p>
      <w:r>
        <w:t>总页数：176</w:t>
      </w:r>
    </w:p>
    <w:p>
      <w:r>
        <w:t>更多请访问教客网: www.jiaokey.com</w:t>
      </w:r>
    </w:p>
    <w:p>
      <w:r>
        <w:t>罚球区谋杀案 评论地址：https://www.jiaokey.com/book/detail/10337854.html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