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书名：间谍克洛斯J-32 上 罗塞咖啡馆</w:t>
      </w:r>
    </w:p>
    <w:p>
      <w:r>
        <w:t>作者:（波）A·兹贝赫著；崔夕阳译</w:t>
      </w:r>
    </w:p>
    <w:p>
      <w:r>
        <w:t>出版社:北京：军事译文出版社</w:t>
      </w:r>
    </w:p>
    <w:p>
      <w:r>
        <w:t>出版日期：1988.01</w:t>
      </w:r>
    </w:p>
    <w:p>
      <w:r>
        <w:t>总页数：99</w:t>
      </w:r>
    </w:p>
    <w:p>
      <w:r>
        <w:t>更多请访问教客网:www.jiaokey.com</w:t>
      </w:r>
    </w:p>
    <w:p>
      <w:r>
        <w:t>间谍克洛斯J-32 上 罗塞咖啡馆评论地址：https://www.jiaokey.com/book/detail/10337852.html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