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间谍克洛斯J-32 下 最后一次机会</w:t>
      </w:r>
    </w:p>
    <w:p>
      <w:r>
        <w:rPr>
          <w:rFonts w:ascii="宋体" w:hAnsi="宋体" w:eastAsia="宋体"/>
          <w:sz w:val="24"/>
        </w:rPr>
        <w:t>（波）A·兹贝赫著；乔立良，蔡兴文，郑华等译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间谍克洛斯J-32 下 最后一次机会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（波）A·兹贝赫著；乔立良，蔡兴文，郑华等译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本书出售、求购地址：https://www.jiaokey.com/book/detail/10337850.html</w:t>
      </w:r>
    </w:p>
    <w:p>
      <w:r>
        <w:t>更多相关图书推荐：https://www.jiaokey.com</w:t>
      </w:r>
    </w:p>
    <w:p>
      <w:r>
        <w:t>（波）A·兹贝赫著；乔立良，蔡兴文，郑华等译 其他作品：https://www.jiaokey.com/tag/（波）A·兹贝赫著；乔立良，蔡兴文，郑华等译.html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关键词搜索：https://www.jiaokey.com/tag/间谍克洛斯J-32 下 最后一次机会.html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