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罪恶与惩罚</w:t>
      </w:r>
    </w:p>
    <w:p>
      <w:r>
        <w:rPr>
          <w:rFonts w:ascii="宋体" w:hAnsi="宋体" w:eastAsia="宋体"/>
          <w:sz w:val="24"/>
        </w:rPr>
        <w:t>（奥地利）约·马·西默尔，陈思义，朱小安译责任编辑；赵燮生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罪恶与惩罚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（奥地利）约·马·西默尔，陈思义，朱小安译责任编辑；赵燮生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本书出售、求购地址：https://www.jiaokey.com/book/detail/10337837.html</w:t>
      </w:r>
    </w:p>
    <w:p>
      <w:r>
        <w:t>更多相关图书推荐：https://www.jiaokey.com</w:t>
      </w:r>
    </w:p>
    <w:p>
      <w:r>
        <w:t>（奥地利）约·马·西默尔，陈思义，朱小安译责任编辑；赵燮生 其他作品：https://www.jiaokey.com/tag/（奥地利）约·马·西默尔，陈思义，朱小安译责任编辑；赵燮生.html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关键词搜索：https://www.jiaokey.com/tag/罪恶与惩罚.html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