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书名：享利男爵之谜</w:t>
      </w:r>
    </w:p>
    <w:p>
      <w:r>
        <w:t>作者：（苏）尤里·多利德—米哈伊利克著；刘德星译；常青责任编辑</w:t>
      </w:r>
    </w:p>
    <w:p>
      <w:r>
        <w:t>出版社：长沙:湖南人民出版社,1986.08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享利男爵之谜 评论地址：https://www.jiaokey.com/book/detail/10337812.html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