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书名：死亡陷阱</w:t>
      </w:r>
    </w:p>
    <w:p>
      <w:r>
        <w:t>作者：（苏）列昂诺夫等著；周建军等译</w:t>
      </w:r>
    </w:p>
    <w:p>
      <w:r>
        <w:t>出版社：牡丹江：黑龙江朝鲜民族出版社</w:t>
      </w:r>
    </w:p>
    <w:p>
      <w:r>
        <w:t>出版日期：1986.10</w:t>
      </w:r>
    </w:p>
    <w:p>
      <w:r>
        <w:t>总页数：268</w:t>
      </w:r>
    </w:p>
    <w:p>
      <w:r>
        <w:t>更多请访问教客网: www.jiaokey.com</w:t>
      </w:r>
    </w:p>
    <w:p>
      <w:r>
        <w:t>死亡陷阱 评论地址：https://www.jiaokey.com/book/detail/10337806.html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