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书名：契卡在1918</w:t>
      </w:r>
    </w:p>
    <w:p>
      <w:r>
        <w:t>作者：（苏）马尔钦科（Марченко，А.）著；舒泰林译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总页数：415</w:t>
      </w:r>
    </w:p>
    <w:p>
      <w:r>
        <w:t>更多请访问教客网: www.jiaokey.com</w:t>
      </w:r>
    </w:p>
    <w:p>
      <w:r>
        <w:t>契卡在1918 评论地址：https://www.jiaokey.com/book/detail/10337781.html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