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书名：甜蜜的女人</w:t>
      </w:r>
    </w:p>
    <w:p>
      <w:r>
        <w:t>作者：（苏）维列姆博英斯卡娅著；刘克永，李毓榛译</w:t>
      </w:r>
    </w:p>
    <w:p>
      <w:r>
        <w:t>出版社：天津：百花文艺出版社</w:t>
      </w:r>
    </w:p>
    <w:p>
      <w:r>
        <w:t>出版日期：1985.07</w:t>
      </w:r>
    </w:p>
    <w:p>
      <w:r>
        <w:t>总页数：211</w:t>
      </w:r>
    </w:p>
    <w:p>
      <w:r>
        <w:t>更多请访问教客网: www.jiaokey.com</w:t>
      </w:r>
    </w:p>
    <w:p>
      <w:r>
        <w:t>甜蜜的女人 评论地址：https://www.jiaokey.com/book/detail/10337777.html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