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高尔基的“母亲”与社会主义现实主义问题</w:t>
      </w:r>
    </w:p>
    <w:p>
      <w:r>
        <w:rPr>
          <w:rFonts w:ascii="宋体" w:hAnsi="宋体" w:eastAsia="宋体"/>
          <w:sz w:val="24"/>
        </w:rPr>
        <w:t>（苏）布尔索夫，Б.著；周若予译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高尔基的“母亲”与社会主义现实主义问题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（苏）布尔索夫，Б.著；周若予译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本书出售、求购地址：https://www.jiaokey.com/book/detail/10337770.html</w:t>
      </w:r>
    </w:p>
    <w:p>
      <w:r>
        <w:t>更多相关图书推荐：https://www.jiaokey.com</w:t>
      </w:r>
    </w:p>
    <w:p>
      <w:r>
        <w:t>（苏）布尔索夫，Б.著；周若予译 其他作品：https://www.jiaokey.com/tag/（苏）布尔索夫，Б.著；周若予译.html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关键词搜索：https://www.jiaokey.com/tag/高尔基的“母亲”与社会主义现实主义问题.html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