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作者：（苏联）弗·费·田德里亚科夫著；冯明霞，马肇元译</w:t>
      </w:r>
    </w:p>
    <w:p>
      <w:r>
        <w:t>出版社：北京：文化艺术出版社</w:t>
      </w:r>
    </w:p>
    <w:p>
      <w:r>
        <w:t>出版日期：1984.06</w:t>
      </w:r>
    </w:p>
    <w:p>
      <w:r>
        <w:t>总页数：129</w:t>
      </w:r>
    </w:p>
    <w:p>
      <w:r>
        <w:t>更多请访问教客网: www.jiaokey.com</w:t>
      </w:r>
    </w:p>
    <w:p>
      <w:r>
        <w:t>审判 评论地址：https://www.jiaokey.com/book/detail/10337745.html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