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书名：火坑  俄国妓女辛酸史</w:t>
      </w:r>
    </w:p>
    <w:p>
      <w:r>
        <w:t>作者：（俄）库普林（КУИРЦН，А.Ц）著；姜明河译</w:t>
      </w:r>
    </w:p>
    <w:p>
      <w:r>
        <w:t>出版社：桂林：漓江出版社</w:t>
      </w:r>
    </w:p>
    <w:p>
      <w:r>
        <w:t>出版日期：1986.05</w:t>
      </w:r>
    </w:p>
    <w:p>
      <w:r>
        <w:t>总页数：423</w:t>
      </w:r>
    </w:p>
    <w:p>
      <w:r>
        <w:t>更多请访问教客网: www.jiaokey.com</w:t>
      </w:r>
    </w:p>
    <w:p>
      <w:r>
        <w:t>火坑  俄国妓女辛酸史 评论地址：https://www.jiaokey.com/book/detail/10337705.html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