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书名：女流刑犯</w:t>
      </w:r>
    </w:p>
    <w:p>
      <w:r>
        <w:t>作者：（俄）柯罗，连科著；何持方，武黎，彭石安译；郭锷权责任编辑</w:t>
      </w:r>
    </w:p>
    <w:p>
      <w:r>
        <w:t>出版社：长沙：湖南人民出版社</w:t>
      </w:r>
    </w:p>
    <w:p>
      <w:r>
        <w:t>出版日期：1986.09</w:t>
      </w:r>
    </w:p>
    <w:p>
      <w:r>
        <w:t>总页数：593</w:t>
      </w:r>
    </w:p>
    <w:p>
      <w:r>
        <w:t>更多请访问教客网: www.jiaokey.com</w:t>
      </w:r>
    </w:p>
    <w:p>
      <w:r>
        <w:t>女流刑犯 评论地址：https://www.jiaokey.com/book/detail/10337703.html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