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普里亚斯林一家  第2卷  两冬三夏</w:t>
      </w:r>
    </w:p>
    <w:p>
      <w:r>
        <w:rPr>
          <w:rFonts w:ascii="宋体" w:hAnsi="宋体" w:eastAsia="宋体"/>
          <w:sz w:val="24"/>
        </w:rPr>
        <w:t>（苏）阿勃拉莫夫著；叶灵春译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普里亚斯林一家  第2卷  两冬三夏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（苏）阿勃拉莫夫著；叶灵春译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本书出售、求购地址：https://www.jiaokey.com/book/detail/10337695.html</w:t>
      </w:r>
    </w:p>
    <w:p>
      <w:r>
        <w:t>更多相关图书推荐：https://www.jiaokey.com</w:t>
      </w:r>
    </w:p>
    <w:p>
      <w:r>
        <w:t>（苏）阿勃拉莫夫著；叶灵春译 其他作品：https://www.jiaokey.com/tag/（苏）阿勃拉莫夫著；叶灵春译.html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关键词搜索：https://www.jiaokey.com/tag/普里亚斯林一家  第2卷  两冬三夏.html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