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书名：如履薄冰</w:t>
      </w:r>
    </w:p>
    <w:p>
      <w:r>
        <w:t>作者：（苏）格奥尔基·布良采夫著；晨曦，李荫寰，金娅娜等译</w:t>
      </w:r>
    </w:p>
    <w:p>
      <w:r>
        <w:t>出版社：北京：新华出版社</w:t>
      </w:r>
    </w:p>
    <w:p>
      <w:r>
        <w:t>出版日期：1984.11</w:t>
      </w:r>
    </w:p>
    <w:p>
      <w:r>
        <w:t>总页数：645</w:t>
      </w:r>
    </w:p>
    <w:p>
      <w:r>
        <w:t>更多请访问教客网: www.jiaokey.com</w:t>
      </w:r>
    </w:p>
    <w:p>
      <w:r>
        <w:t>如履薄冰 评论地址：https://www.jiaokey.com/book/detail/10337684.html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