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书名：割草的女人-普列姆昌德小说新集</w:t>
      </w:r>
    </w:p>
    <w:p>
      <w:r>
        <w:t>作者：（印）普列姆昌德著；刘安武译；康曼敏责任编辑</w:t>
      </w:r>
    </w:p>
    <w:p>
      <w:r>
        <w:t>出版社：长沙：湖南人民出版社</w:t>
      </w:r>
    </w:p>
    <w:p>
      <w:r>
        <w:t>出版日期：1985.10</w:t>
      </w:r>
    </w:p>
    <w:p>
      <w:r>
        <w:t>总页数：402</w:t>
      </w:r>
    </w:p>
    <w:p>
      <w:r>
        <w:t>更多请访问教客网: www.jiaokey.com</w:t>
      </w:r>
    </w:p>
    <w:p>
      <w:r>
        <w:t>割草的女人-普列姆昌德小说新集 评论地址：https://www.jiaokey.com/book/detail/10337672.html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