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书名：混血姑娘的梦</w:t>
      </w:r>
    </w:p>
    <w:p>
      <w:r>
        <w:t>作者：（塞内加尔）萨季（Sadji，A.）著；万里骅译</w:t>
      </w:r>
    </w:p>
    <w:p>
      <w:r>
        <w:t>出版社：长沙：湖南人民出版社</w:t>
      </w:r>
    </w:p>
    <w:p>
      <w:r>
        <w:t>出版日期：1987.10</w:t>
      </w:r>
    </w:p>
    <w:p>
      <w:r>
        <w:t>总页数：360</w:t>
      </w:r>
    </w:p>
    <w:p>
      <w:r>
        <w:t>更多请访问教客网: www.jiaokey.com</w:t>
      </w:r>
    </w:p>
    <w:p>
      <w:r>
        <w:t>混血姑娘的梦 评论地址：https://www.jiaokey.com/book/detail/10337644.html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