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不懂爱情的女人</w:t>
      </w:r>
    </w:p>
    <w:p>
      <w:r>
        <w:rPr>
          <w:rFonts w:ascii="宋体" w:hAnsi="宋体" w:eastAsia="宋体"/>
          <w:sz w:val="24"/>
        </w:rPr>
        <w:t>（日）石川达三著；王玉琢译；王纪卿责任编辑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不懂爱情的女人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（日）石川达三著；王玉琢译；王纪卿责任编辑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本书出售、求购地址：https://www.jiaokey.com/book/detail/10337640.html</w:t>
      </w:r>
    </w:p>
    <w:p>
      <w:r>
        <w:t>更多相关图书推荐：https://www.jiaokey.com</w:t>
      </w:r>
    </w:p>
    <w:p>
      <w:r>
        <w:t>（日）石川达三著；王玉琢译；王纪卿责任编辑 其他作品：https://www.jiaokey.com/tag/（日）石川达三著；王玉琢译；王纪卿责任编辑.html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关键词搜索：https://www.jiaokey.com/tag/不懂爱情的女人.html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