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我家有个男子汉</w:t>
      </w:r>
    </w:p>
    <w:p>
      <w:r>
        <w:rPr>
          <w:rFonts w:ascii="宋体" w:hAnsi="宋体" w:eastAsia="宋体"/>
          <w:sz w:val="24"/>
        </w:rPr>
        <w:t>（埃及）库杜斯，伊·阿·著；施仁译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我家有个男子汉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（埃及）库杜斯，伊·阿·著；施仁译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本书出售、求购地址：https://www.jiaokey.com/book/detail/10337621.html</w:t>
      </w:r>
    </w:p>
    <w:p>
      <w:r>
        <w:t>更多相关图书推荐：https://www.jiaokey.com</w:t>
      </w:r>
    </w:p>
    <w:p>
      <w:r>
        <w:t>（埃及）库杜斯，伊·阿·著；施仁译 其他作品：https://www.jiaokey.com/tag/（埃及）库杜斯，伊·阿·著；施仁译.html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关键词搜索：https://www.jiaokey.com/tag/我家有个男子汉.html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