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书名：神圣的夜晚  一个男装少女的奇遇</w:t>
      </w:r>
    </w:p>
    <w:p>
      <w:r>
        <w:t>作者：（摩洛哥）杰u3000伦（Jelloun，T.B.）著；黄蓉美，余u3000方译</w:t>
      </w:r>
    </w:p>
    <w:p>
      <w:r>
        <w:t>出版社：南京：译林出版社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神圣的夜晚  一个男装少女的奇遇 评论地址：https://www.jiaokey.com/book/detail/10337618.html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