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书名：八月的最后列车</w:t>
      </w:r>
    </w:p>
    <w:p>
      <w:r>
        <w:t>作者：（日）古世古和子著；夏虹等译</w:t>
      </w:r>
    </w:p>
    <w:p>
      <w:r>
        <w:t>出版社：长春：北方妇女儿童出版社</w:t>
      </w:r>
    </w:p>
    <w:p>
      <w:r>
        <w:t>出版日期：1987.01</w:t>
      </w:r>
    </w:p>
    <w:p>
      <w:r>
        <w:t>总页数：129</w:t>
      </w:r>
    </w:p>
    <w:p>
      <w:r>
        <w:t>更多请访问教客网: www.jiaokey.com</w:t>
      </w:r>
    </w:p>
    <w:p>
      <w:r>
        <w:t>八月的最后列车 评论地址：https://www.jiaokey.com/book/detail/10337613.html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