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书名：少女青春冒险</w:t>
      </w:r>
    </w:p>
    <w:p>
      <w:r>
        <w:t>作者：（日）赤川次郎著；卢晓莉译</w:t>
      </w:r>
    </w:p>
    <w:p>
      <w:r>
        <w:t>出版社：工人出版社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少女青春冒险 评论地址：https://www.jiaokey.com/book/detail/10337579.html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