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书名：杨贵妃复活秘史</w:t>
      </w:r>
    </w:p>
    <w:p>
      <w:r>
        <w:t>作者：（日本）渡边龙策著；阎肃译</w:t>
      </w:r>
    </w:p>
    <w:p>
      <w:r>
        <w:t>出版社：石家庄：河北人民出版社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杨贵妃复活秘史 评论地址：https://www.jiaokey.com/book/detail/10337568.html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