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书名：军阀的野心</w:t>
      </w:r>
    </w:p>
    <w:p>
      <w:r>
        <w:t>作者：（日）笠原良三著；胡立品，柳真译</w:t>
      </w:r>
    </w:p>
    <w:p>
      <w:r>
        <w:t>出版社：北京：解放军出版社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军阀的野心 评论地址：https://www.jiaokey.com/book/detail/10337554.html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