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秘密组织-道路社</w:t>
      </w:r>
    </w:p>
    <w:p>
      <w:r>
        <w:rPr>
          <w:rFonts w:ascii="宋体" w:hAnsi="宋体" w:eastAsia="宋体"/>
          <w:sz w:val="24"/>
        </w:rPr>
        <w:t>（印度）萨拉特·钱德拉·查特吉著；刘国楠，刘安武译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秘密组织-道路社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（印度）萨拉特·钱德拉·查特吉著；刘国楠，刘安武译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本书出售、求购地址：https://www.jiaokey.com/book/detail/10337551.html</w:t>
      </w:r>
    </w:p>
    <w:p>
      <w:r>
        <w:t>更多相关图书推荐：https://www.jiaokey.com</w:t>
      </w:r>
    </w:p>
    <w:p>
      <w:r>
        <w:t>（印度）萨拉特·钱德拉·查特吉著；刘国楠，刘安武译 其他作品：https://www.jiaokey.com/tag/（印度）萨拉特·钱德拉·查特吉著；刘国楠，刘安武译.html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关键词搜索：https://www.jiaokey.com/tag/秘密组织-道路社.html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