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书名：野菊之墓</w:t>
      </w:r>
    </w:p>
    <w:p>
      <w:r>
        <w:t>作者：（日）伊藤左千夫著；仰文渊译；林怀秋责任编辑</w:t>
      </w:r>
    </w:p>
    <w:p>
      <w:r>
        <w:t>出版社：长沙：湖南人民出版社</w:t>
      </w:r>
    </w:p>
    <w:p>
      <w:r>
        <w:t>出版日期：1986.12</w:t>
      </w:r>
    </w:p>
    <w:p>
      <w:r>
        <w:t>总页数：189</w:t>
      </w:r>
    </w:p>
    <w:p>
      <w:r>
        <w:t>更多请访问教客网: www.jiaokey.com</w:t>
      </w:r>
    </w:p>
    <w:p>
      <w:r>
        <w:t>野菊之墓 评论地址：https://www.jiaokey.com/book/detail/10337536.html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