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书名：云彩的记忆</w:t>
      </w:r>
    </w:p>
    <w:p>
      <w:r>
        <w:t>作者：（日）石田耕治等著；粟杏琪等译；王纪卿责任编辑</w:t>
      </w:r>
    </w:p>
    <w:p>
      <w:r>
        <w:t>出版社：长沙：湖南人民出版社</w:t>
      </w:r>
    </w:p>
    <w:p>
      <w:r>
        <w:t>出版日期：1985.09</w:t>
      </w:r>
    </w:p>
    <w:p>
      <w:r>
        <w:t>总页数：241</w:t>
      </w:r>
    </w:p>
    <w:p>
      <w:r>
        <w:t>更多请访问教客网: www.jiaokey.com</w:t>
      </w:r>
    </w:p>
    <w:p>
      <w:r>
        <w:t>云彩的记忆 评论地址：https://www.jiaokey.com/book/detail/10337517.html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