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波子小姐  超短篇小说集</w:t>
      </w:r>
    </w:p>
    <w:p>
      <w:r>
        <w:rPr>
          <w:rFonts w:ascii="宋体" w:hAnsi="宋体" w:eastAsia="宋体"/>
          <w:sz w:val="24"/>
        </w:rPr>
        <w:t>（日）星新一著；黄元焕译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波子小姐  超短篇小说集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（日）星新一著；黄元焕译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日本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本书出售、求购地址：https://www.jiaokey.com/book/detail/10337508.html</w:t>
      </w:r>
    </w:p>
    <w:p>
      <w:r>
        <w:t>更多相关图书推荐：https://www.jiaokey.com</w:t>
      </w:r>
    </w:p>
    <w:p>
      <w:r>
        <w:t>（日）星新一著；黄元焕译 其他作品：https://www.jiaokey.com/tag/（日）星新一著；黄元焕译.html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关键词搜索：https://www.jiaokey.com/tag/短篇小说(地点: 日本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