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书名：长篇报告文学  飞向大国  日本的崛起</w:t>
      </w:r>
    </w:p>
    <w:p>
      <w:r>
        <w:t>作者：（日）上前淳一郎著；王大生，史京津译</w:t>
      </w:r>
    </w:p>
    <w:p>
      <w:r>
        <w:t>出版社：北京：世界知识出版社</w:t>
      </w:r>
    </w:p>
    <w:p>
      <w:r>
        <w:t>出版日期：1987.09</w:t>
      </w:r>
    </w:p>
    <w:p>
      <w:r>
        <w:t>总页数：289</w:t>
      </w:r>
    </w:p>
    <w:p>
      <w:r>
        <w:t>更多请访问教客网: www.jiaokey.com</w:t>
      </w:r>
    </w:p>
    <w:p>
      <w:r>
        <w:t>长篇报告文学  飞向大国  日本的崛起 评论地址：https://www.jiaokey.com/book/detail/10337485.html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