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书名：浮华世家</w:t>
      </w:r>
    </w:p>
    <w:p>
      <w:r>
        <w:t>作者：（日）山崎丰子著；叶渭渠，唐月梅译</w:t>
      </w:r>
    </w:p>
    <w:p>
      <w:r>
        <w:t>出版社：上海：上海译文出版社</w:t>
      </w:r>
    </w:p>
    <w:p>
      <w:r>
        <w:t>出版日期：1983.07</w:t>
      </w:r>
    </w:p>
    <w:p>
      <w:r>
        <w:t>总页数：347</w:t>
      </w:r>
    </w:p>
    <w:p>
      <w:r>
        <w:t>更多请访问教客网: www.jiaokey.com</w:t>
      </w:r>
    </w:p>
    <w:p>
      <w:r>
        <w:t>浮华世家 评论地址：https://www.jiaokey.com/book/detail/10337483.html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