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书名：寒冷的早晨  日本当代小说选</w:t>
      </w:r>
    </w:p>
    <w:p>
      <w:r>
        <w:t>作者：（日）石坂洋次郎等著；郎享伯等译</w:t>
      </w:r>
    </w:p>
    <w:p>
      <w:r>
        <w:t>出版社：沈阳：春风文艺出版社</w:t>
      </w:r>
    </w:p>
    <w:p>
      <w:r>
        <w:t>出版日期：1985.01</w:t>
      </w:r>
    </w:p>
    <w:p>
      <w:r>
        <w:t>总页数：658</w:t>
      </w:r>
    </w:p>
    <w:p>
      <w:r>
        <w:t>更多请访问教客网: www.jiaokey.com</w:t>
      </w:r>
    </w:p>
    <w:p>
      <w:r>
        <w:t>寒冷的早晨  日本当代小说选 评论地址：https://www.jiaokey.com/book/detail/10337476.html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