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忧国  仲夏之死  短篇小说集</w:t>
      </w:r>
    </w:p>
    <w:p>
      <w:r>
        <w:rPr>
          <w:rFonts w:ascii="宋体" w:hAnsi="宋体" w:eastAsia="宋体"/>
          <w:sz w:val="24"/>
        </w:rPr>
        <w:t>（日本）三岛由纪夫著；唐月梅，许金龙等译；那耘责任编辑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忧国  仲夏之死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（日本）三岛由纪夫著；唐月梅，许金龙等译；那耘责任编辑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本书出售、求购地址：https://www.jiaokey.com/book/detail/10337473.html</w:t>
      </w:r>
    </w:p>
    <w:p>
      <w:r>
        <w:t>更多相关图书推荐：https://www.jiaokey.com</w:t>
      </w:r>
    </w:p>
    <w:p>
      <w:r>
        <w:t>（日本）三岛由纪夫著；唐月梅，许金龙等译；那耘责任编辑 其他作品：https://www.jiaokey.com/tag/（日本）三岛由纪夫著；唐月梅，许金龙等译；那耘责任编辑.html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关键词搜索：https://www.jiaokey.com/tag/忧国  仲夏之死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