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书名：爪哇舞妓</w:t>
      </w:r>
    </w:p>
    <w:p>
      <w:r>
        <w:t>作者：（印度尼西亚）多哈里著；严萍，龚勋译</w:t>
      </w:r>
    </w:p>
    <w:p>
      <w:r>
        <w:t>出版社：太原:北岳文艺出版社,1991.01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爪哇舞妓 评论地址：https://www.jiaokey.com/book/detail/10337458.html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