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书名：舞姬</w:t>
      </w:r>
    </w:p>
    <w:p>
      <w:r>
        <w:t>作者：（日本）川端康成著；唐月梅译</w:t>
      </w:r>
    </w:p>
    <w:p>
      <w:r>
        <w:t>出版社：北京:外国文学出版社,1985.01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舞姬 评论地址：https://www.jiaokey.com/book/detail/10337446.html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