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绝对机密  越战第一大间谍案内幕  上</w:t>
      </w:r>
    </w:p>
    <w:p>
      <w:r>
        <w:rPr>
          <w:rFonts w:ascii="宋体" w:hAnsi="宋体" w:eastAsia="宋体"/>
          <w:sz w:val="24"/>
        </w:rPr>
        <w:t>（越）友梅著；祝仰修，成汉平译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绝对机密  越战第一大间谍案内幕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（越）友梅著；祝仰修，成汉平译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本书出售、求购地址：https://www.jiaokey.com/book/detail/10337440.html</w:t>
      </w:r>
    </w:p>
    <w:p>
      <w:r>
        <w:t>更多相关图书推荐：https://www.jiaokey.com</w:t>
      </w:r>
    </w:p>
    <w:p>
      <w:r>
        <w:t>（越）友梅著；祝仰修，成汉平译 其他作品：https://www.jiaokey.com/tag/（越）友梅著；祝仰修，成汉平译.html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关键词搜索：https://www.jiaokey.com/tag/绝对机密  越战第一大间谍案内幕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