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鬼中豪杰-钟馗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鬼中豪杰-钟馗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本书出售、求购地址：https://www.jiaokey.com/book/detail/10337415.html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关键词搜索：https://www.jiaokey.com/tag/鬼中豪杰-钟馗.html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