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书名：神郎和彩姑  畲族民间传说</w:t>
      </w:r>
    </w:p>
    <w:p>
      <w:r>
        <w:t>作者：陈玮君搜集整理</w:t>
      </w:r>
    </w:p>
    <w:p>
      <w:r>
        <w:t>出版社：福州:福建人民出版社,1962.03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神郎和彩姑  畲族民间传说 评论地址：https://www.jiaokey.com/book/detail/10337404.html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