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书名：天鹅姑娘的传说  东北少数民族民间故事选</w:t>
      </w:r>
    </w:p>
    <w:p>
      <w:r>
        <w:t>作者：隋书金，搜集整理</w:t>
      </w:r>
    </w:p>
    <w:p>
      <w:r>
        <w:t>出版社：沈阳：春风文艺出版社</w:t>
      </w:r>
    </w:p>
    <w:p>
      <w:r>
        <w:t>出版日期：1982.02</w:t>
      </w:r>
    </w:p>
    <w:p>
      <w:r>
        <w:t>总页数：185</w:t>
      </w:r>
    </w:p>
    <w:p>
      <w:r>
        <w:t>更多请访问教客网: www.jiaokey.com</w:t>
      </w:r>
    </w:p>
    <w:p>
      <w:r>
        <w:t>天鹅姑娘的传说  东北少数民族民间故事选 评论地址：https://www.jiaokey.com/book/detail/10337402.html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