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燃烧的石头城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燃烧的石头城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本书出售、求购地址：https://www.jiaokey.com/book/detail/10337391.html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关键词搜索：https://www.jiaokey.com/tag/燃烧的石头城.html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