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书名：满族三老人故事集</w:t>
      </w:r>
    </w:p>
    <w:p>
      <w:r>
        <w:t>作者：张其卓，董明整理；王明希特约编辑</w:t>
      </w:r>
    </w:p>
    <w:p>
      <w:r>
        <w:t>出版社：沈阳：春风文艺出版社</w:t>
      </w:r>
    </w:p>
    <w:p>
      <w:r>
        <w:t>出版日期：1984.12</w:t>
      </w:r>
    </w:p>
    <w:p>
      <w:r>
        <w:t>总页数：592</w:t>
      </w:r>
    </w:p>
    <w:p>
      <w:r>
        <w:t>更多请访问教客网: www.jiaokey.com</w:t>
      </w:r>
    </w:p>
    <w:p>
      <w:r>
        <w:t>满族三老人故事集 评论地址：https://www.jiaokey.com/book/detail/10337390.html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