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书名：《八位革命女前辈的故事》之五  曾志的故事</w:t>
      </w:r>
    </w:p>
    <w:p>
      <w:r>
        <w:t>作者：王铁峰，赵春毅编著</w:t>
      </w:r>
    </w:p>
    <w:p>
      <w:r>
        <w:t>出版社：北京：中共党史出版社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《八位革命女前辈的故事》之五  曾志的故事 评论地址：https://www.jiaokey.com/book/detail/10337272.html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