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书名：栗树红缨  儿童革命故事集</w:t>
      </w:r>
    </w:p>
    <w:p>
      <w:r>
        <w:t>作者：河北省承德地区革命委员会文化处编</w:t>
      </w:r>
    </w:p>
    <w:p>
      <w:r>
        <w:t>出版社：天津：天津人民出版社</w:t>
      </w:r>
    </w:p>
    <w:p>
      <w:r>
        <w:t>出版日期：1975.03</w:t>
      </w:r>
    </w:p>
    <w:p>
      <w:r>
        <w:t>总页数：63</w:t>
      </w:r>
    </w:p>
    <w:p>
      <w:r>
        <w:t>更多请访问教客网: www.jiaokey.com</w:t>
      </w:r>
    </w:p>
    <w:p>
      <w:r>
        <w:t>栗树红缨  儿童革命故事集 评论地址：https://www.jiaokey.com/book/detail/10337217.html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