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书名：宝库探奇</w:t>
      </w:r>
    </w:p>
    <w:p>
      <w:r>
        <w:t>作者：徐敬东，徐忻炜编著</w:t>
      </w:r>
    </w:p>
    <w:p>
      <w:r>
        <w:t>出版社：合肥：安徽少年儿童出版社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宝库探奇 评论地址：https://www.jiaokey.com/book/detail/10337195.html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