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书名：蛮帅部落的后代</w:t>
      </w:r>
    </w:p>
    <w:p>
      <w:r>
        <w:t>作者：彭荆风著</w:t>
      </w:r>
    </w:p>
    <w:p>
      <w:r>
        <w:t>出版社：上海:少年儿童出版社,1979.03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蛮帅部落的后代 评论地址：https://www.jiaokey.com/book/detail/10337137.html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